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E20" w:rsidRDefault="005447F1" w:rsidP="005447F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47F1">
        <w:rPr>
          <w:rFonts w:ascii="Times New Roman" w:eastAsia="Times New Roman" w:hAnsi="Times New Roman" w:cs="Times New Roman"/>
          <w:sz w:val="24"/>
          <w:szCs w:val="24"/>
        </w:rPr>
        <w:t xml:space="preserve">AN ORDINANCE OF THE TOWN OF RESACA, GEORGIA FOR THE PURPOSE OF </w:t>
      </w:r>
      <w:r w:rsidR="00FC0AA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REGULATION OF NUISANCES; REGULATION OF NUISANCE CAUSED BY OPERATION OF </w:t>
      </w:r>
      <w:r w:rsidR="00DC545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OFF-ROAD </w:t>
      </w:r>
      <w:r w:rsidR="00FC0AA3">
        <w:rPr>
          <w:rFonts w:ascii="Times New Roman" w:eastAsia="Times New Roman" w:hAnsi="Times New Roman" w:cs="Times New Roman"/>
          <w:b/>
          <w:bCs/>
          <w:sz w:val="24"/>
          <w:szCs w:val="24"/>
        </w:rPr>
        <w:t>MOTORIZED VEHICLES</w:t>
      </w:r>
      <w:r w:rsidRPr="005447F1">
        <w:rPr>
          <w:rFonts w:ascii="Times New Roman" w:eastAsia="Times New Roman" w:hAnsi="Times New Roman" w:cs="Times New Roman"/>
          <w:sz w:val="24"/>
          <w:szCs w:val="24"/>
        </w:rPr>
        <w:t xml:space="preserve">, AND FOR OTHER PURPOSES, AT THE REGULAR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MEETING OF THE </w:t>
      </w:r>
      <w:r w:rsidRPr="005447F1">
        <w:rPr>
          <w:rFonts w:ascii="Times New Roman" w:eastAsia="Times New Roman" w:hAnsi="Times New Roman" w:cs="Times New Roman"/>
          <w:sz w:val="24"/>
          <w:szCs w:val="24"/>
        </w:rPr>
        <w:t xml:space="preserve">TOWN COUNCIL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RESACA </w:t>
      </w:r>
      <w:r w:rsidRPr="005447F1">
        <w:rPr>
          <w:rFonts w:ascii="Times New Roman" w:eastAsia="Times New Roman" w:hAnsi="Times New Roman" w:cs="Times New Roman"/>
          <w:sz w:val="24"/>
          <w:szCs w:val="24"/>
        </w:rPr>
        <w:t xml:space="preserve">HELD </w:t>
      </w:r>
      <w:r w:rsidR="004E4E64">
        <w:rPr>
          <w:rFonts w:ascii="Times New Roman" w:eastAsia="Times New Roman" w:hAnsi="Times New Roman" w:cs="Times New Roman"/>
          <w:sz w:val="24"/>
          <w:szCs w:val="24"/>
        </w:rPr>
        <w:t>APRIL 8, 2014.</w:t>
      </w:r>
      <w:r w:rsidRPr="005447F1">
        <w:rPr>
          <w:rFonts w:ascii="Times" w:eastAsia="Times New Roman" w:hAnsi="Times" w:cs="Times New Roman"/>
          <w:sz w:val="27"/>
          <w:szCs w:val="27"/>
        </w:rPr>
        <w:br/>
      </w:r>
      <w:r w:rsidR="00A42E20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5447F1" w:rsidRDefault="005447F1" w:rsidP="005447F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47F1">
        <w:rPr>
          <w:rFonts w:ascii="Times" w:eastAsia="Times New Roman" w:hAnsi="Times" w:cs="Times New Roman"/>
          <w:sz w:val="27"/>
          <w:szCs w:val="27"/>
        </w:rPr>
        <w:br/>
      </w:r>
      <w:r w:rsidRPr="005447F1">
        <w:rPr>
          <w:rFonts w:ascii="Times New Roman" w:eastAsia="Times New Roman" w:hAnsi="Times New Roman" w:cs="Times New Roman"/>
          <w:sz w:val="24"/>
          <w:szCs w:val="24"/>
        </w:rPr>
        <w:tab/>
      </w:r>
      <w:r w:rsidRPr="005447F1">
        <w:rPr>
          <w:rFonts w:ascii="Times New Roman" w:eastAsia="Times New Roman" w:hAnsi="Times New Roman" w:cs="Times New Roman"/>
          <w:b/>
          <w:bCs/>
          <w:sz w:val="24"/>
          <w:szCs w:val="24"/>
        </w:rPr>
        <w:t>WHEREAS</w:t>
      </w:r>
      <w:r w:rsidRPr="005447F1">
        <w:rPr>
          <w:rFonts w:ascii="Times New Roman" w:eastAsia="Times New Roman" w:hAnsi="Times New Roman" w:cs="Times New Roman"/>
          <w:sz w:val="24"/>
          <w:szCs w:val="24"/>
        </w:rPr>
        <w:t xml:space="preserve">, the Town Council of the Town of Resaca, Georgia, finds that </w:t>
      </w:r>
      <w:r w:rsidR="00FC0AA3">
        <w:rPr>
          <w:rFonts w:ascii="Times New Roman" w:eastAsia="Times New Roman" w:hAnsi="Times New Roman" w:cs="Times New Roman"/>
          <w:sz w:val="24"/>
          <w:szCs w:val="24"/>
        </w:rPr>
        <w:t>the operation of certain</w:t>
      </w:r>
      <w:r w:rsidR="00DC5454">
        <w:rPr>
          <w:rFonts w:ascii="Times New Roman" w:eastAsia="Times New Roman" w:hAnsi="Times New Roman" w:cs="Times New Roman"/>
          <w:sz w:val="24"/>
          <w:szCs w:val="24"/>
        </w:rPr>
        <w:t xml:space="preserve"> off-road</w:t>
      </w:r>
      <w:r w:rsidR="00FC0AA3">
        <w:rPr>
          <w:rFonts w:ascii="Times New Roman" w:eastAsia="Times New Roman" w:hAnsi="Times New Roman" w:cs="Times New Roman"/>
          <w:sz w:val="24"/>
          <w:szCs w:val="24"/>
        </w:rPr>
        <w:t xml:space="preserve"> motor vehicles, typically referred to as “four wheelers,” ATVs,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0AA3">
        <w:rPr>
          <w:rFonts w:ascii="Times New Roman" w:eastAsia="Times New Roman" w:hAnsi="Times New Roman" w:cs="Times New Roman"/>
          <w:sz w:val="24"/>
          <w:szCs w:val="24"/>
        </w:rPr>
        <w:t xml:space="preserve">or off road vehicles, </w:t>
      </w:r>
      <w:r>
        <w:rPr>
          <w:rFonts w:ascii="Times New Roman" w:eastAsia="Times New Roman" w:hAnsi="Times New Roman" w:cs="Times New Roman"/>
          <w:sz w:val="24"/>
          <w:szCs w:val="24"/>
        </w:rPr>
        <w:t>disturbs the quiet enjoyment of residential tranquility</w:t>
      </w:r>
      <w:r w:rsidR="00FC0AA3">
        <w:rPr>
          <w:rFonts w:ascii="Times New Roman" w:eastAsia="Times New Roman" w:hAnsi="Times New Roman" w:cs="Times New Roman"/>
          <w:sz w:val="24"/>
          <w:szCs w:val="24"/>
        </w:rPr>
        <w:t xml:space="preserve"> within the city limits of Resaca</w:t>
      </w:r>
      <w:r>
        <w:rPr>
          <w:rFonts w:ascii="Times New Roman" w:eastAsia="Times New Roman" w:hAnsi="Times New Roman" w:cs="Times New Roman"/>
          <w:sz w:val="24"/>
          <w:szCs w:val="24"/>
        </w:rPr>
        <w:t>; and</w:t>
      </w:r>
    </w:p>
    <w:p w:rsidR="005447F1" w:rsidRDefault="005447F1" w:rsidP="005447F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E4E64" w:rsidRDefault="005447F1" w:rsidP="005447F1">
      <w:pPr>
        <w:spacing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WHEREAS, </w:t>
      </w:r>
      <w:r>
        <w:rPr>
          <w:rFonts w:ascii="Times New Roman" w:eastAsia="Times New Roman" w:hAnsi="Times New Roman" w:cs="Times New Roman"/>
          <w:sz w:val="24"/>
          <w:szCs w:val="24"/>
        </w:rPr>
        <w:t>the Town Council</w:t>
      </w:r>
      <w:r w:rsidRPr="005447F1">
        <w:rPr>
          <w:rFonts w:ascii="Times New Roman" w:eastAsia="Times New Roman" w:hAnsi="Times New Roman" w:cs="Times New Roman"/>
          <w:sz w:val="24"/>
          <w:szCs w:val="24"/>
        </w:rPr>
        <w:t xml:space="preserve"> finds that it would be in the best interest of public health, safety and general welfare to </w:t>
      </w:r>
      <w:r w:rsidR="00DC5454">
        <w:rPr>
          <w:rFonts w:ascii="Times New Roman" w:eastAsia="Times New Roman" w:hAnsi="Times New Roman" w:cs="Times New Roman"/>
          <w:sz w:val="24"/>
          <w:szCs w:val="24"/>
        </w:rPr>
        <w:t>regulate the operation of off-road motor vehicles</w:t>
      </w:r>
      <w:r w:rsidRPr="005447F1">
        <w:rPr>
          <w:rFonts w:ascii="Times New Roman" w:eastAsia="Times New Roman" w:hAnsi="Times New Roman" w:cs="Times New Roman"/>
          <w:sz w:val="24"/>
          <w:szCs w:val="24"/>
        </w:rPr>
        <w:t>; and</w:t>
      </w:r>
    </w:p>
    <w:p w:rsidR="005447F1" w:rsidRDefault="005447F1" w:rsidP="005447F1">
      <w:pPr>
        <w:spacing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5447F1">
        <w:rPr>
          <w:rFonts w:ascii="Times" w:eastAsia="Times New Roman" w:hAnsi="Times" w:cs="Times New Roman"/>
          <w:sz w:val="27"/>
          <w:szCs w:val="27"/>
        </w:rPr>
        <w:br/>
      </w:r>
      <w:r w:rsidRPr="005447F1">
        <w:rPr>
          <w:rFonts w:ascii="Times New Roman" w:eastAsia="Times New Roman" w:hAnsi="Times New Roman" w:cs="Times New Roman"/>
          <w:sz w:val="24"/>
          <w:szCs w:val="24"/>
        </w:rPr>
        <w:tab/>
      </w:r>
      <w:r w:rsidRPr="005447F1">
        <w:rPr>
          <w:rFonts w:ascii="Times New Roman" w:eastAsia="Times New Roman" w:hAnsi="Times New Roman" w:cs="Times New Roman"/>
          <w:b/>
          <w:bCs/>
          <w:sz w:val="24"/>
          <w:szCs w:val="24"/>
        </w:rPr>
        <w:t>WHEREAS</w:t>
      </w:r>
      <w:r w:rsidRPr="005447F1">
        <w:rPr>
          <w:rFonts w:ascii="Times New Roman" w:eastAsia="Times New Roman" w:hAnsi="Times New Roman" w:cs="Times New Roman"/>
          <w:sz w:val="24"/>
          <w:szCs w:val="24"/>
        </w:rPr>
        <w:t xml:space="preserve">, it is within the police power of the Town of Resaca to adopt reasonable ordinances to promote the public health, safety and welfare; </w:t>
      </w:r>
    </w:p>
    <w:p w:rsidR="00A016C5" w:rsidRDefault="005447F1" w:rsidP="00A016C5">
      <w:pPr>
        <w:spacing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5447F1">
        <w:rPr>
          <w:rFonts w:ascii="Times" w:eastAsia="Times New Roman" w:hAnsi="Times" w:cs="Times New Roman"/>
          <w:sz w:val="27"/>
          <w:szCs w:val="27"/>
        </w:rPr>
        <w:br/>
      </w:r>
      <w:r w:rsidRPr="005447F1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NOW THEREFORE THE COUNCIL OF THE TOWN OF RESACA, GEORGIA </w:t>
      </w:r>
      <w:r w:rsidRPr="005447F1">
        <w:rPr>
          <w:rFonts w:ascii="Times New Roman" w:eastAsia="Times New Roman" w:hAnsi="Times New Roman" w:cs="Times New Roman"/>
          <w:sz w:val="24"/>
          <w:szCs w:val="24"/>
        </w:rPr>
        <w:t>ORDAINS, and it is hereby ordained, pursuant to its Home Rule authority under the Georgia Constitution and the powers granted the Town in its Char</w:t>
      </w:r>
      <w:r w:rsidR="00A016C5">
        <w:rPr>
          <w:rFonts w:ascii="Times New Roman" w:eastAsia="Times New Roman" w:hAnsi="Times New Roman" w:cs="Times New Roman"/>
          <w:sz w:val="24"/>
          <w:szCs w:val="24"/>
        </w:rPr>
        <w:t>ter, that the following ordinance is adopted:</w:t>
      </w:r>
    </w:p>
    <w:p w:rsidR="00A016C5" w:rsidRDefault="00A016C5" w:rsidP="00A016C5">
      <w:pPr>
        <w:spacing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D92FDB" w:rsidRPr="00A016C5" w:rsidRDefault="00A016C5" w:rsidP="00A016C5">
      <w:pPr>
        <w:spacing w:line="240" w:lineRule="auto"/>
        <w:jc w:val="center"/>
        <w:rPr>
          <w:b/>
        </w:rPr>
      </w:pPr>
      <w:r w:rsidRPr="00A016C5">
        <w:rPr>
          <w:rFonts w:ascii="Times New Roman" w:eastAsia="Times New Roman" w:hAnsi="Times New Roman" w:cs="Times New Roman"/>
          <w:b/>
          <w:sz w:val="24"/>
          <w:szCs w:val="24"/>
        </w:rPr>
        <w:t>TOWN O</w:t>
      </w:r>
      <w:r w:rsidR="00D92FDB" w:rsidRPr="00A016C5">
        <w:rPr>
          <w:rFonts w:ascii="Times New Roman" w:eastAsia="Times New Roman" w:hAnsi="Times New Roman" w:cs="Times New Roman"/>
          <w:b/>
          <w:sz w:val="24"/>
          <w:szCs w:val="24"/>
        </w:rPr>
        <w:t>F RESACA</w:t>
      </w:r>
    </w:p>
    <w:p w:rsidR="00D92FDB" w:rsidRPr="00A016C5" w:rsidRDefault="00DC5454" w:rsidP="00A016C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NUISANCE</w:t>
      </w:r>
      <w:r w:rsidR="00D92FDB" w:rsidRPr="00A016C5">
        <w:rPr>
          <w:rFonts w:ascii="Times New Roman" w:eastAsia="Times New Roman" w:hAnsi="Times New Roman" w:cs="Times New Roman"/>
          <w:b/>
          <w:sz w:val="24"/>
          <w:szCs w:val="24"/>
        </w:rPr>
        <w:t xml:space="preserve"> ORDINANCE</w:t>
      </w:r>
    </w:p>
    <w:p w:rsidR="00D92FDB" w:rsidRDefault="00D92FD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016C5" w:rsidRDefault="00D92FD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61FF">
        <w:rPr>
          <w:rFonts w:ascii="Times New Roman" w:eastAsia="Times New Roman" w:hAnsi="Times New Roman" w:cs="Times New Roman"/>
          <w:b/>
          <w:sz w:val="24"/>
          <w:szCs w:val="24"/>
        </w:rPr>
        <w:t xml:space="preserve">Sec. 1  </w:t>
      </w:r>
      <w:r w:rsidR="00A016C5">
        <w:rPr>
          <w:rFonts w:ascii="Times New Roman" w:eastAsia="Times New Roman" w:hAnsi="Times New Roman" w:cs="Times New Roman"/>
          <w:b/>
          <w:sz w:val="24"/>
          <w:szCs w:val="24"/>
        </w:rPr>
        <w:t>Title</w:t>
      </w:r>
    </w:p>
    <w:p w:rsidR="00A016C5" w:rsidRDefault="00A016C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016C5" w:rsidRPr="00A016C5" w:rsidRDefault="00A016C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This Ordinance shall be known as the Town of Resaca </w:t>
      </w:r>
      <w:r w:rsidR="00DC5454">
        <w:rPr>
          <w:rFonts w:ascii="Times New Roman" w:eastAsia="Times New Roman" w:hAnsi="Times New Roman" w:cs="Times New Roman"/>
          <w:sz w:val="24"/>
          <w:szCs w:val="24"/>
        </w:rPr>
        <w:t>Nuisance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D7D3F">
        <w:rPr>
          <w:rFonts w:ascii="Times New Roman" w:eastAsia="Times New Roman" w:hAnsi="Times New Roman" w:cs="Times New Roman"/>
          <w:sz w:val="24"/>
          <w:szCs w:val="24"/>
        </w:rPr>
        <w:t>Ordinance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016C5" w:rsidRDefault="00A016C5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2FDB" w:rsidRDefault="00A016C5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Sec. 2  </w:t>
      </w:r>
      <w:r w:rsidR="00D92FDB" w:rsidRPr="00F561FF">
        <w:rPr>
          <w:rFonts w:ascii="Times New Roman" w:eastAsia="Times New Roman" w:hAnsi="Times New Roman" w:cs="Times New Roman"/>
          <w:b/>
          <w:sz w:val="24"/>
          <w:szCs w:val="24"/>
        </w:rPr>
        <w:t>Purpose</w:t>
      </w:r>
    </w:p>
    <w:p w:rsidR="00F561FF" w:rsidRPr="00F561FF" w:rsidRDefault="00F561FF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2FDB" w:rsidRDefault="00D92FD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This ordinance is intended to </w:t>
      </w:r>
      <w:r w:rsidR="00DC5454">
        <w:rPr>
          <w:rFonts w:ascii="Times New Roman" w:eastAsia="Times New Roman" w:hAnsi="Times New Roman" w:cs="Times New Roman"/>
          <w:sz w:val="24"/>
          <w:szCs w:val="24"/>
        </w:rPr>
        <w:t>regulation the operation of off-road motorized vehicles that have the potential to, when operated in the evening, disturb</w:t>
      </w:r>
      <w:r w:rsidR="00A016C5">
        <w:rPr>
          <w:rFonts w:ascii="Times New Roman" w:eastAsia="Times New Roman" w:hAnsi="Times New Roman" w:cs="Times New Roman"/>
          <w:sz w:val="24"/>
          <w:szCs w:val="24"/>
        </w:rPr>
        <w:t xml:space="preserve"> the quiet enjoyment of residential tranquility</w:t>
      </w:r>
      <w:r w:rsidR="00DC5454">
        <w:rPr>
          <w:rFonts w:ascii="Times New Roman" w:eastAsia="Times New Roman" w:hAnsi="Times New Roman" w:cs="Times New Roman"/>
          <w:sz w:val="24"/>
          <w:szCs w:val="24"/>
        </w:rPr>
        <w:t xml:space="preserve"> within the city limits of Resaca</w:t>
      </w:r>
      <w:r w:rsidR="004C2A47">
        <w:rPr>
          <w:rFonts w:ascii="Times New Roman" w:eastAsia="Times New Roman" w:hAnsi="Times New Roman" w:cs="Times New Roman"/>
          <w:sz w:val="24"/>
          <w:szCs w:val="24"/>
        </w:rPr>
        <w:t xml:space="preserve"> and thereby constitute a nuisance</w:t>
      </w:r>
      <w:r w:rsidR="00A016C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92FDB" w:rsidRDefault="00D92FD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2FDB" w:rsidRPr="00F561FF" w:rsidRDefault="00D92FDB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61FF">
        <w:rPr>
          <w:rFonts w:ascii="Times New Roman" w:eastAsia="Times New Roman" w:hAnsi="Times New Roman" w:cs="Times New Roman"/>
          <w:b/>
          <w:sz w:val="24"/>
          <w:szCs w:val="24"/>
        </w:rPr>
        <w:t xml:space="preserve">Sec. </w:t>
      </w:r>
      <w:r w:rsidR="00A016C5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F561FF">
        <w:rPr>
          <w:rFonts w:ascii="Times New Roman" w:eastAsia="Times New Roman" w:hAnsi="Times New Roman" w:cs="Times New Roman"/>
          <w:b/>
          <w:sz w:val="24"/>
          <w:szCs w:val="24"/>
        </w:rPr>
        <w:t xml:space="preserve">  Definitions</w:t>
      </w:r>
    </w:p>
    <w:p w:rsidR="00F561FF" w:rsidRDefault="00F561F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2FDB" w:rsidRDefault="00F561F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“</w:t>
      </w:r>
      <w:r w:rsidR="00E67ED1">
        <w:rPr>
          <w:rFonts w:ascii="Times New Roman" w:eastAsia="Times New Roman" w:hAnsi="Times New Roman" w:cs="Times New Roman"/>
          <w:sz w:val="24"/>
          <w:szCs w:val="24"/>
        </w:rPr>
        <w:t>Off-road motorized vehicle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” means </w:t>
      </w:r>
      <w:r w:rsidR="00E67ED1">
        <w:rPr>
          <w:rFonts w:ascii="Times New Roman" w:eastAsia="Times New Roman" w:hAnsi="Times New Roman" w:cs="Times New Roman"/>
          <w:sz w:val="24"/>
          <w:szCs w:val="24"/>
        </w:rPr>
        <w:t xml:space="preserve">any motorized vehicle designed for off-road use, commonly referred to as all-terrain vehicles, also known as “ATVs,” “Side-by-Sides,” “Four-wheelers,” “gators,” “mules,” etc.  </w:t>
      </w:r>
    </w:p>
    <w:p w:rsidR="001E3D01" w:rsidRDefault="001E3D0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2FDB" w:rsidRDefault="00D92FD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2A47" w:rsidRDefault="004C2A4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2A47" w:rsidRDefault="004C2A4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2A47" w:rsidRDefault="004C2A4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2FDB" w:rsidRDefault="00D92FDB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61F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Sec. </w:t>
      </w:r>
      <w:r w:rsidR="00A016C5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F561FF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4E4E64">
        <w:rPr>
          <w:rFonts w:ascii="Times New Roman" w:eastAsia="Times New Roman" w:hAnsi="Times New Roman" w:cs="Times New Roman"/>
          <w:b/>
          <w:sz w:val="24"/>
          <w:szCs w:val="24"/>
        </w:rPr>
        <w:t xml:space="preserve">Restriction </w:t>
      </w:r>
      <w:r w:rsidR="00E67ED1">
        <w:rPr>
          <w:rFonts w:ascii="Times New Roman" w:eastAsia="Times New Roman" w:hAnsi="Times New Roman" w:cs="Times New Roman"/>
          <w:b/>
          <w:sz w:val="24"/>
          <w:szCs w:val="24"/>
        </w:rPr>
        <w:t>of Hours of Operation</w:t>
      </w:r>
    </w:p>
    <w:p w:rsidR="00F561FF" w:rsidRPr="00F561FF" w:rsidRDefault="00F561FF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2FDB" w:rsidRDefault="00D92FD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It shall be unlawful to </w:t>
      </w:r>
      <w:r w:rsidR="00E67ED1">
        <w:rPr>
          <w:rFonts w:ascii="Times New Roman" w:eastAsia="Times New Roman" w:hAnsi="Times New Roman" w:cs="Times New Roman"/>
          <w:sz w:val="24"/>
          <w:szCs w:val="24"/>
        </w:rPr>
        <w:t>operate</w:t>
      </w:r>
      <w:r w:rsidR="004C2A47">
        <w:rPr>
          <w:rFonts w:ascii="Times New Roman" w:eastAsia="Times New Roman" w:hAnsi="Times New Roman" w:cs="Times New Roman"/>
          <w:sz w:val="24"/>
          <w:szCs w:val="24"/>
        </w:rPr>
        <w:t xml:space="preserve"> any off-road motorized vehicle after sunset or before sunrise if the operation of such vehicle is audible on any adjacent property</w:t>
      </w:r>
      <w:r w:rsidR="00091FF7">
        <w:rPr>
          <w:rFonts w:ascii="Times New Roman" w:eastAsia="Times New Roman" w:hAnsi="Times New Roman" w:cs="Times New Roman"/>
          <w:sz w:val="24"/>
          <w:szCs w:val="24"/>
        </w:rPr>
        <w:t xml:space="preserve"> containing a residence or residences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E3D01" w:rsidRDefault="001E3D0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447F1" w:rsidRPr="004E4E64" w:rsidRDefault="004E4E64" w:rsidP="00F561FF">
      <w:pPr>
        <w:spacing w:line="240" w:lineRule="auto"/>
        <w:ind w:left="720" w:hanging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4E64">
        <w:rPr>
          <w:rFonts w:ascii="Times New Roman" w:eastAsia="Times New Roman" w:hAnsi="Times New Roman" w:cs="Times New Roman"/>
          <w:b/>
          <w:sz w:val="24"/>
          <w:szCs w:val="24"/>
        </w:rPr>
        <w:t xml:space="preserve">Sec. 5  </w:t>
      </w:r>
      <w:r w:rsidR="004C2A47">
        <w:rPr>
          <w:rFonts w:ascii="Times New Roman" w:eastAsia="Times New Roman" w:hAnsi="Times New Roman" w:cs="Times New Roman"/>
          <w:b/>
          <w:sz w:val="24"/>
          <w:szCs w:val="24"/>
        </w:rPr>
        <w:t>Exceptions</w:t>
      </w:r>
      <w:r w:rsidRPr="004E4E64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4E4E64" w:rsidRDefault="004E4E64" w:rsidP="00F561FF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4C2A47" w:rsidRDefault="004C2A47" w:rsidP="004C2A4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It shall not be a violation to operate off-road motorized vehicles as set forth in Section 4 in the event of an emergency, including but not limited to, severe weather events.</w:t>
      </w:r>
    </w:p>
    <w:p w:rsidR="004C2A47" w:rsidRDefault="004C2A47" w:rsidP="004C2A4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2A47" w:rsidRDefault="004C2A47" w:rsidP="004C2A4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The restrictions of Sec. 4 shall not apply to government-owned vehicles being operated in the course of official duties.  </w:t>
      </w:r>
    </w:p>
    <w:p w:rsidR="004E4E64" w:rsidRDefault="004E4E64" w:rsidP="00F561FF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shd w:val="solid" w:color="FFFFFF" w:fill="FFFFFF"/>
        </w:rPr>
      </w:pPr>
    </w:p>
    <w:p w:rsidR="005447F1" w:rsidRPr="005447F1" w:rsidRDefault="005447F1" w:rsidP="00F561FF">
      <w:pPr>
        <w:spacing w:line="240" w:lineRule="auto"/>
        <w:ind w:left="720" w:hanging="720"/>
        <w:rPr>
          <w:rFonts w:ascii="Times New Roman" w:eastAsia="Times New Roman" w:hAnsi="Times New Roman" w:cs="Times New Roman"/>
          <w:b/>
          <w:sz w:val="24"/>
          <w:szCs w:val="24"/>
          <w:shd w:val="solid" w:color="FFFFFF" w:fill="FFFFFF"/>
        </w:rPr>
      </w:pPr>
      <w:r w:rsidRPr="005447F1">
        <w:rPr>
          <w:rFonts w:ascii="Times New Roman" w:eastAsia="Times New Roman" w:hAnsi="Times New Roman" w:cs="Times New Roman"/>
          <w:b/>
          <w:sz w:val="24"/>
          <w:szCs w:val="24"/>
          <w:shd w:val="solid" w:color="FFFFFF" w:fill="FFFFFF"/>
        </w:rPr>
        <w:t xml:space="preserve">Sec. </w:t>
      </w:r>
      <w:r w:rsidR="00A016C5">
        <w:rPr>
          <w:rFonts w:ascii="Times New Roman" w:eastAsia="Times New Roman" w:hAnsi="Times New Roman" w:cs="Times New Roman"/>
          <w:b/>
          <w:sz w:val="24"/>
          <w:szCs w:val="24"/>
          <w:shd w:val="solid" w:color="FFFFFF" w:fill="FFFFFF"/>
        </w:rPr>
        <w:t>6</w:t>
      </w:r>
      <w:r w:rsidRPr="005447F1">
        <w:rPr>
          <w:rFonts w:ascii="Times New Roman" w:eastAsia="Times New Roman" w:hAnsi="Times New Roman" w:cs="Times New Roman"/>
          <w:b/>
          <w:sz w:val="24"/>
          <w:szCs w:val="24"/>
          <w:shd w:val="solid" w:color="FFFFFF" w:fill="FFFFFF"/>
        </w:rPr>
        <w:t xml:space="preserve">  Violations</w:t>
      </w:r>
    </w:p>
    <w:p w:rsidR="005447F1" w:rsidRPr="005447F1" w:rsidRDefault="005447F1" w:rsidP="00F561FF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shd w:val="solid" w:color="FFFFFF" w:fill="FFFFFF"/>
        </w:rPr>
      </w:pPr>
    </w:p>
    <w:p w:rsidR="005447F1" w:rsidRDefault="005447F1" w:rsidP="005447F1">
      <w:pPr>
        <w:rPr>
          <w:rFonts w:ascii="Times New Roman" w:hAnsi="Times New Roman" w:cs="Times New Roman"/>
          <w:sz w:val="24"/>
          <w:szCs w:val="24"/>
          <w:shd w:val="solid" w:color="FFFFFF" w:fill="FFFFFF"/>
        </w:rPr>
      </w:pPr>
      <w:r w:rsidRPr="005447F1">
        <w:rPr>
          <w:rFonts w:ascii="Times New Roman" w:hAnsi="Times New Roman" w:cs="Times New Roman"/>
          <w:sz w:val="24"/>
          <w:szCs w:val="24"/>
          <w:shd w:val="solid" w:color="FFFFFF" w:fill="FFFFFF"/>
        </w:rPr>
        <w:t>Any violation of this Ordinance shall be a misdemeanor, and shall be punishable by citation to the municipal court</w:t>
      </w:r>
      <w:r>
        <w:rPr>
          <w:rFonts w:ascii="Times New Roman" w:hAnsi="Times New Roman" w:cs="Times New Roman"/>
          <w:sz w:val="24"/>
          <w:szCs w:val="24"/>
          <w:shd w:val="solid" w:color="FFFFFF" w:fill="FFFFFF"/>
        </w:rPr>
        <w:t>.  Any person convicted shall be subject to a minimum fine of $100 for the first offense, and a minimum fine of $250 for the second offense.  The maximum fine shall be $500.  Other lawful sentences may be imposed by the municipal court, including imprisonment up to 60 days, probation or community service,.</w:t>
      </w:r>
    </w:p>
    <w:p w:rsidR="005447F1" w:rsidRDefault="005447F1" w:rsidP="005447F1">
      <w:pPr>
        <w:rPr>
          <w:rFonts w:ascii="Times New Roman" w:hAnsi="Times New Roman" w:cs="Times New Roman"/>
          <w:sz w:val="24"/>
          <w:szCs w:val="24"/>
          <w:shd w:val="solid" w:color="FFFFFF" w:fill="FFFFFF"/>
        </w:rPr>
      </w:pPr>
    </w:p>
    <w:p w:rsidR="005447F1" w:rsidRPr="00A016C5" w:rsidRDefault="005447F1" w:rsidP="005447F1">
      <w:pPr>
        <w:rPr>
          <w:rFonts w:ascii="Times New Roman" w:hAnsi="Times New Roman" w:cs="Times New Roman"/>
          <w:b/>
          <w:sz w:val="24"/>
          <w:szCs w:val="24"/>
          <w:shd w:val="solid" w:color="FFFFFF" w:fill="FFFFFF"/>
        </w:rPr>
      </w:pPr>
      <w:r w:rsidRPr="00A016C5">
        <w:rPr>
          <w:rFonts w:ascii="Times New Roman" w:hAnsi="Times New Roman" w:cs="Times New Roman"/>
          <w:b/>
          <w:sz w:val="24"/>
          <w:szCs w:val="24"/>
          <w:shd w:val="solid" w:color="FFFFFF" w:fill="FFFFFF"/>
        </w:rPr>
        <w:t xml:space="preserve">Sec. </w:t>
      </w:r>
      <w:r w:rsidR="00A016C5">
        <w:rPr>
          <w:rFonts w:ascii="Times New Roman" w:hAnsi="Times New Roman" w:cs="Times New Roman"/>
          <w:b/>
          <w:sz w:val="24"/>
          <w:szCs w:val="24"/>
          <w:shd w:val="solid" w:color="FFFFFF" w:fill="FFFFFF"/>
        </w:rPr>
        <w:t>7</w:t>
      </w:r>
      <w:r w:rsidRPr="00A016C5">
        <w:rPr>
          <w:rFonts w:ascii="Times New Roman" w:hAnsi="Times New Roman" w:cs="Times New Roman"/>
          <w:b/>
          <w:sz w:val="24"/>
          <w:szCs w:val="24"/>
          <w:shd w:val="solid" w:color="FFFFFF" w:fill="FFFFFF"/>
        </w:rPr>
        <w:t xml:space="preserve">  Repealer</w:t>
      </w:r>
    </w:p>
    <w:p w:rsidR="005447F1" w:rsidRDefault="005447F1" w:rsidP="005447F1">
      <w:pPr>
        <w:rPr>
          <w:rFonts w:ascii="Times New Roman" w:hAnsi="Times New Roman" w:cs="Times New Roman"/>
          <w:sz w:val="24"/>
          <w:szCs w:val="24"/>
          <w:shd w:val="solid" w:color="FFFFFF" w:fill="FFFFFF"/>
        </w:rPr>
      </w:pPr>
    </w:p>
    <w:p w:rsidR="005447F1" w:rsidRDefault="005447F1" w:rsidP="005447F1">
      <w:pPr>
        <w:rPr>
          <w:rFonts w:ascii="Times New Roman" w:hAnsi="Times New Roman" w:cs="Times New Roman"/>
          <w:sz w:val="24"/>
          <w:szCs w:val="24"/>
          <w:shd w:val="solid" w:color="FFFFFF" w:fill="FFFFFF"/>
        </w:rPr>
      </w:pPr>
      <w:r>
        <w:rPr>
          <w:rFonts w:ascii="Times New Roman" w:hAnsi="Times New Roman" w:cs="Times New Roman"/>
          <w:sz w:val="24"/>
          <w:szCs w:val="24"/>
          <w:shd w:val="solid" w:color="FFFFFF" w:fill="FFFFFF"/>
        </w:rPr>
        <w:t>Any existing ordinances inconsistent with the provisions of this Ordinance are hereby repealed.</w:t>
      </w:r>
    </w:p>
    <w:p w:rsidR="005447F1" w:rsidRDefault="005447F1" w:rsidP="005447F1">
      <w:pPr>
        <w:rPr>
          <w:rFonts w:ascii="Times New Roman" w:hAnsi="Times New Roman" w:cs="Times New Roman"/>
          <w:sz w:val="24"/>
          <w:szCs w:val="24"/>
          <w:shd w:val="solid" w:color="FFFFFF" w:fill="FFFFFF"/>
        </w:rPr>
      </w:pPr>
    </w:p>
    <w:p w:rsidR="005447F1" w:rsidRPr="00A016C5" w:rsidRDefault="005447F1" w:rsidP="005447F1">
      <w:pPr>
        <w:rPr>
          <w:rFonts w:ascii="Times New Roman" w:hAnsi="Times New Roman" w:cs="Times New Roman"/>
          <w:b/>
          <w:sz w:val="24"/>
          <w:szCs w:val="24"/>
          <w:shd w:val="solid" w:color="FFFFFF" w:fill="FFFFFF"/>
        </w:rPr>
      </w:pPr>
      <w:r w:rsidRPr="00A016C5">
        <w:rPr>
          <w:rFonts w:ascii="Times New Roman" w:hAnsi="Times New Roman" w:cs="Times New Roman"/>
          <w:b/>
          <w:sz w:val="24"/>
          <w:szCs w:val="24"/>
          <w:shd w:val="solid" w:color="FFFFFF" w:fill="FFFFFF"/>
        </w:rPr>
        <w:t xml:space="preserve">Sec. </w:t>
      </w:r>
      <w:r w:rsidR="00A016C5">
        <w:rPr>
          <w:rFonts w:ascii="Times New Roman" w:hAnsi="Times New Roman" w:cs="Times New Roman"/>
          <w:b/>
          <w:sz w:val="24"/>
          <w:szCs w:val="24"/>
          <w:shd w:val="solid" w:color="FFFFFF" w:fill="FFFFFF"/>
        </w:rPr>
        <w:t>8</w:t>
      </w:r>
      <w:r w:rsidRPr="00A016C5">
        <w:rPr>
          <w:rFonts w:ascii="Times New Roman" w:hAnsi="Times New Roman" w:cs="Times New Roman"/>
          <w:b/>
          <w:sz w:val="24"/>
          <w:szCs w:val="24"/>
          <w:shd w:val="solid" w:color="FFFFFF" w:fill="FFFFFF"/>
        </w:rPr>
        <w:t xml:space="preserve">  Effective Date</w:t>
      </w:r>
    </w:p>
    <w:p w:rsidR="005447F1" w:rsidRDefault="005447F1" w:rsidP="005447F1">
      <w:pPr>
        <w:rPr>
          <w:rFonts w:ascii="Times New Roman" w:hAnsi="Times New Roman" w:cs="Times New Roman"/>
          <w:sz w:val="24"/>
          <w:szCs w:val="24"/>
          <w:shd w:val="solid" w:color="FFFFFF" w:fill="FFFFFF"/>
        </w:rPr>
      </w:pPr>
    </w:p>
    <w:p w:rsidR="005447F1" w:rsidRDefault="005447F1" w:rsidP="005447F1">
      <w:pPr>
        <w:rPr>
          <w:rFonts w:ascii="Times New Roman" w:hAnsi="Times New Roman" w:cs="Times New Roman"/>
          <w:sz w:val="24"/>
          <w:szCs w:val="24"/>
          <w:shd w:val="solid" w:color="FFFFFF" w:fill="FFFFFF"/>
        </w:rPr>
      </w:pPr>
      <w:r>
        <w:rPr>
          <w:rFonts w:ascii="Times New Roman" w:hAnsi="Times New Roman" w:cs="Times New Roman"/>
          <w:sz w:val="24"/>
          <w:szCs w:val="24"/>
          <w:shd w:val="solid" w:color="FFFFFF" w:fill="FFFFFF"/>
        </w:rPr>
        <w:t xml:space="preserve">This Ordinance shall be effective </w:t>
      </w:r>
      <w:r w:rsidR="00255251">
        <w:rPr>
          <w:rFonts w:ascii="Times New Roman" w:hAnsi="Times New Roman" w:cs="Times New Roman"/>
          <w:sz w:val="24"/>
          <w:szCs w:val="24"/>
          <w:shd w:val="solid" w:color="FFFFFF" w:fill="FFFFFF"/>
        </w:rPr>
        <w:t>April 9, 2014</w:t>
      </w:r>
      <w:r>
        <w:rPr>
          <w:rFonts w:ascii="Times New Roman" w:hAnsi="Times New Roman" w:cs="Times New Roman"/>
          <w:sz w:val="24"/>
          <w:szCs w:val="24"/>
          <w:shd w:val="solid" w:color="FFFFFF" w:fill="FFFFFF"/>
        </w:rPr>
        <w:t xml:space="preserve">, the public health, safety and welfare demanding.  This Ordinance was adopted the </w:t>
      </w:r>
      <w:r w:rsidR="00255251">
        <w:rPr>
          <w:rFonts w:ascii="Times New Roman" w:hAnsi="Times New Roman" w:cs="Times New Roman"/>
          <w:sz w:val="24"/>
          <w:szCs w:val="24"/>
          <w:shd w:val="solid" w:color="FFFFFF" w:fill="FFFFFF"/>
        </w:rPr>
        <w:t>8th</w:t>
      </w:r>
      <w:r>
        <w:rPr>
          <w:rFonts w:ascii="Times New Roman" w:hAnsi="Times New Roman" w:cs="Times New Roman"/>
          <w:sz w:val="24"/>
          <w:szCs w:val="24"/>
          <w:shd w:val="solid" w:color="FFFFFF" w:fill="FFFFFF"/>
        </w:rPr>
        <w:t xml:space="preserve"> day of </w:t>
      </w:r>
      <w:r w:rsidR="00255251">
        <w:rPr>
          <w:rFonts w:ascii="Times New Roman" w:hAnsi="Times New Roman" w:cs="Times New Roman"/>
          <w:sz w:val="24"/>
          <w:szCs w:val="24"/>
          <w:shd w:val="solid" w:color="FFFFFF" w:fill="FFFFFF"/>
        </w:rPr>
        <w:t>April, 2014</w:t>
      </w:r>
      <w:r>
        <w:rPr>
          <w:rFonts w:ascii="Times New Roman" w:hAnsi="Times New Roman" w:cs="Times New Roman"/>
          <w:sz w:val="24"/>
          <w:szCs w:val="24"/>
          <w:shd w:val="solid" w:color="FFFFFF" w:fill="FFFFFF"/>
        </w:rPr>
        <w:t>.</w:t>
      </w:r>
    </w:p>
    <w:p w:rsidR="005447F1" w:rsidRDefault="005447F1" w:rsidP="005447F1">
      <w:pPr>
        <w:rPr>
          <w:rFonts w:ascii="Times New Roman" w:hAnsi="Times New Roman" w:cs="Times New Roman"/>
          <w:sz w:val="24"/>
          <w:szCs w:val="24"/>
          <w:shd w:val="solid" w:color="FFFFFF" w:fill="FFFFFF"/>
        </w:rPr>
      </w:pPr>
    </w:p>
    <w:p w:rsidR="005447F1" w:rsidRDefault="005447F1" w:rsidP="005447F1">
      <w:pPr>
        <w:rPr>
          <w:rFonts w:ascii="Times New Roman" w:hAnsi="Times New Roman" w:cs="Times New Roman"/>
          <w:sz w:val="24"/>
          <w:szCs w:val="24"/>
          <w:shd w:val="solid" w:color="FFFFFF" w:fill="FFFFFF"/>
        </w:rPr>
      </w:pPr>
      <w:r>
        <w:rPr>
          <w:rFonts w:ascii="Times New Roman" w:hAnsi="Times New Roman" w:cs="Times New Roman"/>
          <w:sz w:val="24"/>
          <w:szCs w:val="24"/>
          <w:shd w:val="solid" w:color="FFFFFF" w:fill="FFFFFF"/>
        </w:rPr>
        <w:t>TOWN OF RESACA</w:t>
      </w:r>
    </w:p>
    <w:p w:rsidR="005447F1" w:rsidRDefault="005447F1" w:rsidP="005447F1">
      <w:pPr>
        <w:rPr>
          <w:rFonts w:ascii="Times New Roman" w:hAnsi="Times New Roman" w:cs="Times New Roman"/>
          <w:sz w:val="24"/>
          <w:szCs w:val="24"/>
          <w:shd w:val="solid" w:color="FFFFFF" w:fill="FFFFFF"/>
        </w:rPr>
      </w:pPr>
    </w:p>
    <w:p w:rsidR="005447F1" w:rsidRDefault="005447F1" w:rsidP="005447F1">
      <w:pPr>
        <w:rPr>
          <w:rFonts w:ascii="Times New Roman" w:hAnsi="Times New Roman" w:cs="Times New Roman"/>
          <w:sz w:val="24"/>
          <w:szCs w:val="24"/>
          <w:shd w:val="solid" w:color="FFFFFF" w:fill="FFFFFF"/>
        </w:rPr>
      </w:pPr>
    </w:p>
    <w:p w:rsidR="005447F1" w:rsidRDefault="005447F1" w:rsidP="005447F1">
      <w:pPr>
        <w:rPr>
          <w:rFonts w:ascii="Times New Roman" w:hAnsi="Times New Roman" w:cs="Times New Roman"/>
          <w:sz w:val="24"/>
          <w:szCs w:val="24"/>
          <w:shd w:val="solid" w:color="FFFFFF" w:fill="FFFFFF"/>
        </w:rPr>
      </w:pPr>
      <w:r>
        <w:rPr>
          <w:rFonts w:ascii="Times New Roman" w:hAnsi="Times New Roman" w:cs="Times New Roman"/>
          <w:sz w:val="24"/>
          <w:szCs w:val="24"/>
          <w:shd w:val="solid" w:color="FFFFFF" w:fill="FFFFFF"/>
        </w:rPr>
        <w:t>______________________</w:t>
      </w:r>
    </w:p>
    <w:p w:rsidR="005447F1" w:rsidRDefault="005447F1" w:rsidP="005447F1">
      <w:pPr>
        <w:rPr>
          <w:rFonts w:ascii="Times New Roman" w:hAnsi="Times New Roman" w:cs="Times New Roman"/>
          <w:sz w:val="24"/>
          <w:szCs w:val="24"/>
          <w:shd w:val="solid" w:color="FFFFFF" w:fill="FFFFFF"/>
        </w:rPr>
      </w:pPr>
      <w:r>
        <w:rPr>
          <w:rFonts w:ascii="Times New Roman" w:hAnsi="Times New Roman" w:cs="Times New Roman"/>
          <w:sz w:val="24"/>
          <w:szCs w:val="24"/>
          <w:shd w:val="solid" w:color="FFFFFF" w:fill="FFFFFF"/>
        </w:rPr>
        <w:t>Mayor</w:t>
      </w:r>
      <w:r w:rsidR="00917338">
        <w:rPr>
          <w:rFonts w:ascii="Times New Roman" w:hAnsi="Times New Roman" w:cs="Times New Roman"/>
          <w:sz w:val="24"/>
          <w:szCs w:val="24"/>
          <w:shd w:val="solid" w:color="FFFFFF" w:fill="FFFFFF"/>
        </w:rPr>
        <w:t xml:space="preserve"> Samuel Allen</w:t>
      </w:r>
    </w:p>
    <w:p w:rsidR="005447F1" w:rsidRDefault="005447F1" w:rsidP="005447F1">
      <w:pPr>
        <w:rPr>
          <w:rFonts w:ascii="Times New Roman" w:hAnsi="Times New Roman" w:cs="Times New Roman"/>
          <w:sz w:val="24"/>
          <w:szCs w:val="24"/>
          <w:shd w:val="solid" w:color="FFFFFF" w:fill="FFFFFF"/>
        </w:rPr>
      </w:pPr>
    </w:p>
    <w:p w:rsidR="005447F1" w:rsidRDefault="005447F1" w:rsidP="005447F1">
      <w:pPr>
        <w:rPr>
          <w:rFonts w:ascii="Times New Roman" w:hAnsi="Times New Roman" w:cs="Times New Roman"/>
          <w:sz w:val="24"/>
          <w:szCs w:val="24"/>
          <w:shd w:val="solid" w:color="FFFFFF" w:fill="FFFFFF"/>
        </w:rPr>
      </w:pPr>
      <w:r>
        <w:rPr>
          <w:rFonts w:ascii="Times New Roman" w:hAnsi="Times New Roman" w:cs="Times New Roman"/>
          <w:sz w:val="24"/>
          <w:szCs w:val="24"/>
          <w:shd w:val="solid" w:color="FFFFFF" w:fill="FFFFFF"/>
        </w:rPr>
        <w:t>ATTEST:</w:t>
      </w:r>
    </w:p>
    <w:p w:rsidR="005447F1" w:rsidRDefault="005447F1" w:rsidP="005447F1">
      <w:pPr>
        <w:rPr>
          <w:rFonts w:ascii="Times New Roman" w:hAnsi="Times New Roman" w:cs="Times New Roman"/>
          <w:sz w:val="24"/>
          <w:szCs w:val="24"/>
          <w:shd w:val="solid" w:color="FFFFFF" w:fill="FFFFFF"/>
        </w:rPr>
      </w:pPr>
    </w:p>
    <w:p w:rsidR="005447F1" w:rsidRDefault="005447F1" w:rsidP="005447F1">
      <w:pPr>
        <w:rPr>
          <w:rFonts w:ascii="Times New Roman" w:hAnsi="Times New Roman" w:cs="Times New Roman"/>
          <w:sz w:val="24"/>
          <w:szCs w:val="24"/>
        </w:rPr>
      </w:pPr>
    </w:p>
    <w:p w:rsidR="005447F1" w:rsidRDefault="005447F1" w:rsidP="005447F1">
      <w:pPr>
        <w:rPr>
          <w:rFonts w:ascii="Times New Roman" w:hAnsi="Times New Roman" w:cs="Times New Roman"/>
          <w:sz w:val="24"/>
          <w:szCs w:val="24"/>
          <w:shd w:val="solid" w:color="FFFFFF" w:fill="FFFFFF"/>
        </w:rPr>
      </w:pPr>
      <w:r>
        <w:rPr>
          <w:rFonts w:ascii="Times New Roman" w:hAnsi="Times New Roman" w:cs="Times New Roman"/>
          <w:sz w:val="24"/>
          <w:szCs w:val="24"/>
          <w:shd w:val="solid" w:color="FFFFFF" w:fill="FFFFFF"/>
        </w:rPr>
        <w:t>______________________</w:t>
      </w:r>
    </w:p>
    <w:p w:rsidR="005447F1" w:rsidRPr="005447F1" w:rsidRDefault="005447F1" w:rsidP="005447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solid" w:color="FFFFFF" w:fill="FFFFFF"/>
        </w:rPr>
        <w:t>City Clerk</w:t>
      </w:r>
      <w:r w:rsidR="00917338">
        <w:rPr>
          <w:rFonts w:ascii="Times New Roman" w:hAnsi="Times New Roman" w:cs="Times New Roman"/>
          <w:sz w:val="24"/>
          <w:szCs w:val="24"/>
          <w:shd w:val="solid" w:color="FFFFFF" w:fill="FFFFFF"/>
        </w:rPr>
        <w:t xml:space="preserve"> </w:t>
      </w:r>
    </w:p>
    <w:sectPr w:rsidR="005447F1" w:rsidRPr="005447F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2822" w:rsidRDefault="00AA2822" w:rsidP="00F561FF">
      <w:pPr>
        <w:spacing w:line="240" w:lineRule="auto"/>
      </w:pPr>
      <w:r>
        <w:separator/>
      </w:r>
    </w:p>
  </w:endnote>
  <w:endnote w:type="continuationSeparator" w:id="1">
    <w:p w:rsidR="00AA2822" w:rsidRDefault="00AA2822" w:rsidP="00F561F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2822" w:rsidRDefault="00AA2822" w:rsidP="00F561FF">
      <w:pPr>
        <w:spacing w:line="240" w:lineRule="auto"/>
      </w:pPr>
      <w:r>
        <w:separator/>
      </w:r>
    </w:p>
  </w:footnote>
  <w:footnote w:type="continuationSeparator" w:id="1">
    <w:p w:rsidR="00AA2822" w:rsidRDefault="00AA2822" w:rsidP="00F561F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4A48FDB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grammar="clean"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7B3E"/>
    <w:rsid w:val="00091FF7"/>
    <w:rsid w:val="001E3D01"/>
    <w:rsid w:val="0021393D"/>
    <w:rsid w:val="00224A75"/>
    <w:rsid w:val="00255251"/>
    <w:rsid w:val="00470E91"/>
    <w:rsid w:val="004C2A47"/>
    <w:rsid w:val="004E4E64"/>
    <w:rsid w:val="005447F1"/>
    <w:rsid w:val="00642C7C"/>
    <w:rsid w:val="007B5321"/>
    <w:rsid w:val="00917338"/>
    <w:rsid w:val="00A016C5"/>
    <w:rsid w:val="00A42E20"/>
    <w:rsid w:val="00AA2822"/>
    <w:rsid w:val="00D533F7"/>
    <w:rsid w:val="00D92FDB"/>
    <w:rsid w:val="00DC5454"/>
    <w:rsid w:val="00DD7D3F"/>
    <w:rsid w:val="00E67ED1"/>
    <w:rsid w:val="00F561FF"/>
    <w:rsid w:val="00FC0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 w:qFormat="1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Heading1">
    <w:name w:val="heading 1"/>
    <w:basedOn w:val="Normal"/>
    <w:next w:val="Normal"/>
    <w:qFormat/>
    <w:rsid w:val="00EF7B96"/>
    <w:pPr>
      <w:spacing w:before="480" w:after="120" w:line="240" w:lineRule="auto"/>
      <w:outlineLvl w:val="0"/>
    </w:pPr>
    <w:rPr>
      <w:b/>
      <w:bCs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spacing w:before="360" w:after="80" w:line="240" w:lineRule="auto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spacing w:before="280" w:after="80" w:line="240" w:lineRule="auto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spacing w:before="240" w:after="40" w:line="240" w:lineRule="auto"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20" w:after="40" w:line="240" w:lineRule="auto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EF7B96"/>
    <w:pPr>
      <w:spacing w:before="200" w:after="40" w:line="240" w:lineRule="auto"/>
      <w:outlineLvl w:val="5"/>
    </w:pPr>
    <w:rPr>
      <w:b/>
      <w:bCs/>
      <w:sz w:val="20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rsid w:val="00EF7B96"/>
    <w:pPr>
      <w:spacing w:before="480" w:after="120" w:line="240" w:lineRule="auto"/>
    </w:pPr>
    <w:rPr>
      <w:b/>
      <w:bCs/>
      <w:sz w:val="72"/>
      <w:szCs w:val="72"/>
    </w:rPr>
  </w:style>
  <w:style w:type="paragraph" w:styleId="Subtitle">
    <w:name w:val="Subtitle"/>
    <w:basedOn w:val="Normal"/>
    <w:qFormat/>
    <w:rsid w:val="00EF7B96"/>
    <w:pPr>
      <w:spacing w:before="360" w:after="80" w:line="240" w:lineRule="auto"/>
    </w:pPr>
    <w:rPr>
      <w:rFonts w:ascii="Georgia" w:eastAsia="Georgia" w:hAnsi="Georgia" w:cs="Georgia"/>
      <w:i/>
      <w:iCs/>
      <w:color w:val="666666"/>
      <w:sz w:val="48"/>
      <w:szCs w:val="48"/>
    </w:rPr>
  </w:style>
  <w:style w:type="paragraph" w:styleId="Header">
    <w:name w:val="header"/>
    <w:basedOn w:val="Normal"/>
    <w:link w:val="HeaderChar"/>
    <w:rsid w:val="00F561F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F561FF"/>
    <w:rPr>
      <w:rFonts w:ascii="Arial" w:eastAsia="Arial" w:hAnsi="Arial" w:cs="Arial"/>
      <w:color w:val="000000"/>
      <w:sz w:val="22"/>
      <w:szCs w:val="22"/>
    </w:rPr>
  </w:style>
  <w:style w:type="paragraph" w:styleId="Footer">
    <w:name w:val="footer"/>
    <w:basedOn w:val="Normal"/>
    <w:link w:val="FooterChar"/>
    <w:rsid w:val="00F561F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F561FF"/>
    <w:rPr>
      <w:rFonts w:ascii="Arial" w:eastAsia="Arial" w:hAnsi="Arial" w:cs="Arial"/>
      <w:color w:val="000000"/>
      <w:sz w:val="22"/>
      <w:szCs w:val="22"/>
    </w:rPr>
  </w:style>
  <w:style w:type="character" w:customStyle="1" w:styleId="apple-tab-span">
    <w:name w:val="apple-tab-span"/>
    <w:rsid w:val="005447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2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Olson</dc:creator>
  <cp:lastModifiedBy>Admin</cp:lastModifiedBy>
  <cp:revision>2</cp:revision>
  <cp:lastPrinted>2014-03-31T16:11:00Z</cp:lastPrinted>
  <dcterms:created xsi:type="dcterms:W3CDTF">2014-03-31T16:12:00Z</dcterms:created>
  <dcterms:modified xsi:type="dcterms:W3CDTF">2014-03-31T16:12:00Z</dcterms:modified>
</cp:coreProperties>
</file>